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05-0523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40704076794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40704076794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0412365400135005232520148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